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中国古代玉器价值汇考  器皿卷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中国古代玉器价值汇考  器皿卷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本书出售、求购地址：https://www.jiaokey.com/book/detail/12048071.html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关键词搜索：https://www.jiaokey.com/tag/中国古代玉器价值汇考  器皿卷.html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