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中国古代玉器价值汇考  人·动物卷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中国古代玉器价值汇考  人·动物卷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本书出售、求购地址：https://www.jiaokey.com/book/detail/12048067.html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关键词搜索：https://www.jiaokey.com/tag/中国古代玉器价值汇考  人·动物卷.html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