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书名：深度报道高端访谈</w:t>
      </w:r>
    </w:p>
    <w:p>
      <w:r>
        <w:t>作者：张志安著</w:t>
      </w:r>
    </w:p>
    <w:p>
      <w:r>
        <w:t>出版社：广州：南方日报出版社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深度报道高端访谈 评论地址：https://www.jiaokey.com/book/detail/12048013.html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