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名校名师2006全国高考试题详析与预测  文科综合</w:t>
      </w:r>
    </w:p>
    <w:p>
      <w:r>
        <w:rPr>
          <w:rFonts w:ascii="宋体" w:hAnsi="宋体" w:eastAsia="宋体"/>
          <w:sz w:val="24"/>
        </w:rPr>
        <w:t>蔡上鹤，顾振彪主编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名校名师2006全国高考试题详析与预测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本书出售、求购地址：https://www.jiaokey.com/book/detail/12048009.html</w:t>
      </w:r>
    </w:p>
    <w:p>
      <w:r>
        <w:t>更多相关图书推荐：https://www.jiaokey.com</w:t>
      </w:r>
    </w:p>
    <w:p>
      <w:r>
        <w:t>蔡上鹤，顾振彪主编 其他作品：https://www.jiaokey.com/tag/蔡上鹤，顾振彪主编.html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关键词搜索：https://www.jiaokey.com/tag/名校名师2006全国高考试题详析与预测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