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区域旅游市场发展演化机理及开发</w:t>
      </w:r>
    </w:p>
    <w:p>
      <w:r>
        <w:rPr>
          <w:rFonts w:ascii="宋体" w:hAnsi="宋体" w:eastAsia="宋体"/>
          <w:sz w:val="24"/>
        </w:rPr>
        <w:t>李悦铮，俞金国著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区域旅游市场发展演化机理及开发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李悦铮，俞金国著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本书出售、求购地址：https://www.jiaokey.com/book/detail/12047995.html</w:t>
      </w:r>
    </w:p>
    <w:p>
      <w:r>
        <w:t>更多相关图书推荐：https://www.jiaokey.com</w:t>
      </w:r>
    </w:p>
    <w:p>
      <w:r>
        <w:t>李悦铮，俞金国著 其他作品：https://www.jiaokey.com/tag/李悦铮，俞金国著.html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关键词搜索：https://www.jiaokey.com/tag/区域旅游市场发展演化机理及开发.html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