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商业会计仿真模拟实战教程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商业会计仿真模拟实战教程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本书出售、求购地址：https://www.jiaokey.com/book/detail/12047971.html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关键词搜索：https://www.jiaokey.com/tag/商业会计仿真模拟实战教程.html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