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精选司法文件  上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精选司法文件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本书出售、求购地址：https://www.jiaokey.com/book/detail/12047960.html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关键词搜索：https://www.jiaokey.com/tag/精选司法文件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