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书名：新闻报道改革与创新 B1</w:t>
      </w:r>
    </w:p>
    <w:p>
      <w:r>
        <w:t>作者：张骏德著</w:t>
      </w:r>
    </w:p>
    <w:p>
      <w:r>
        <w:t>出版社：广州：中山大学出版社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新闻报道改革与创新 B1 评论地址：https://www.jiaokey.com/book/detail/12047958.html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