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深圳大型企业国际招标招募  国际并购重组的新模式</w:t>
      </w:r>
    </w:p>
    <w:p>
      <w:r>
        <w:rPr>
          <w:rFonts w:ascii="宋体" w:hAnsi="宋体" w:eastAsia="宋体"/>
          <w:sz w:val="24"/>
        </w:rPr>
        <w:t>杨进军主编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深圳大型企业国际招标招募  国际并购重组的新模式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本书出售、求购地址：https://www.jiaokey.com/book/detail/12047896.html</w:t>
      </w:r>
    </w:p>
    <w:p>
      <w:r>
        <w:t>更多相关图书推荐：https://www.jiaokey.com</w:t>
      </w:r>
    </w:p>
    <w:p>
      <w:r>
        <w:t>杨进军主编 其他作品：https://www.jiaokey.com/tag/杨进军主编.html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关键词搜索：https://www.jiaokey.com/tag/深圳大型企业国际招标招募  国际并购重组的新模式.html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