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新基民操作大全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新基民操作大全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本书出售、求购地址：https://www.jiaokey.com/book/detail/12047875.html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关键词搜索：https://www.jiaokey.com/tag/新基民操作大全.html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