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杠杆叠加原理  解密期市、汇市、股市盈利法则</w:t>
      </w:r>
    </w:p>
    <w:p>
      <w:r>
        <w:rPr>
          <w:rFonts w:ascii="宋体" w:hAnsi="宋体" w:eastAsia="宋体"/>
          <w:sz w:val="24"/>
        </w:rPr>
        <w:t>张革，田宏鹏著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杠杆叠加原理  解密期市、汇市、股市盈利法则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张革，田宏鹏著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本书出售、求购地址：https://www.jiaokey.com/book/detail/12047872.html</w:t>
      </w:r>
    </w:p>
    <w:p>
      <w:r>
        <w:t>更多相关图书推荐：https://www.jiaokey.com</w:t>
      </w:r>
    </w:p>
    <w:p>
      <w:r>
        <w:t>张革，田宏鹏著 其他作品：https://www.jiaokey.com/tag/张革，田宏鹏著.html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关键词搜索：https://www.jiaokey.com/tag/杠杆叠加原理  解密期市、汇市、股市盈利法则.html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