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书名：管理成本会计</w:t>
      </w:r>
    </w:p>
    <w:p>
      <w:r>
        <w:t>作者：边泓编著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管理成本会计 评论地址：https://www.jiaokey.com/book/detail/12047866.html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