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组织化、自主治理与民主  浙江温州民间商会研究</w:t>
      </w:r>
    </w:p>
    <w:p>
      <w:r>
        <w:rPr>
          <w:rFonts w:ascii="宋体" w:hAnsi="宋体" w:eastAsia="宋体"/>
          <w:sz w:val="24"/>
        </w:rPr>
        <w:t>陈剩勇，汪锦军，马斌著；浙江省哲学社会科学规划办公室编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组织化、自主治理与民主  浙江温州民间商会研究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陈剩勇，汪锦军，马斌著；浙江省哲学社会科学规划办公室编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本书出售、求购地址：https://www.jiaokey.com/book/detail/12047857.html</w:t>
      </w:r>
    </w:p>
    <w:p>
      <w:r>
        <w:t>更多相关图书推荐：https://www.jiaokey.com</w:t>
      </w:r>
    </w:p>
    <w:p>
      <w:r>
        <w:t>陈剩勇，汪锦军，马斌著；浙江省哲学社会科学规划办公室编 其他作品：https://www.jiaokey.com/tag/陈剩勇，汪锦军，马斌著；浙江省哲学社会科学规划办公室编.html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关键词搜索：https://www.jiaokey.com/tag/组织化、自主治理与民主  浙江温州民间商会研究.html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