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书名：创新集群  国家创新体系的推动力  服务  产业  创业</w:t>
      </w:r>
    </w:p>
    <w:p>
      <w:r>
        <w:t>作者：经济合作与发展组织著</w:t>
      </w:r>
    </w:p>
    <w:p>
      <w:r>
        <w:t>出版社：北京:科学技术文献出版社,2004.12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创新集群  国家创新体系的推动力  服务  产业  创业 评论地址：https://www.jiaokey.com/book/detail/12047852.html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