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直销热线  1  如何开始直销创富</w:t>
      </w:r>
    </w:p>
    <w:p>
      <w:r>
        <w:rPr>
          <w:rFonts w:ascii="宋体" w:hAnsi="宋体" w:eastAsia="宋体"/>
          <w:sz w:val="24"/>
        </w:rPr>
        <w:t>（美）格雷戈里·基什尔（Gregory F. Kishel），（美）帕特里夏·冈特·基什尔（Patricia Gunter Kishel）著；陈宇峰译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直销热线  1  如何开始直销创富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（美）格雷戈里·基什尔（Gregory F. Kishel），（美）帕特里夏·冈特·基什尔（Patricia Gunter Kishel）著；陈宇峰译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本书出售、求购地址：https://www.jiaokey.com/book/detail/12047846.html</w:t>
      </w:r>
    </w:p>
    <w:p>
      <w:r>
        <w:t>更多相关图书推荐：https://www.jiaokey.com</w:t>
      </w:r>
    </w:p>
    <w:p>
      <w:r>
        <w:t>（美）格雷戈里·基什尔（Gregory F. Kishel），（美）帕特里夏·冈特·基什尔（Patricia Gunter Kishel）著；陈宇峰译 其他作品：https://www.jiaokey.com/tag/（美）格雷戈里·基什尔（Gregory F. Kishel），（美）帕特里夏·冈特·基什尔（Patricia Gunter Kishel）著；陈宇峰译.html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关键词搜索：https://www.jiaokey.com/tag/直销热线  1  如何开始直销创富.html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