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现代政治的正当性基础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现代政治的正当性基础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本书出售、求购地址：https://www.jiaokey.com/book/detail/12047838.html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关键词搜索：https://www.jiaokey.com/tag/现代政治的正当性基础.html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