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金牌直销员的9堂训练课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金牌直销员的9堂训练课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本书出售、求购地址：https://www.jiaokey.com/book/detail/12047816.html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关键词搜索：https://www.jiaokey.com/tag/金牌直销员的9堂训练课.html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