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书名：为何家会伤人  揭示家庭中的心理真相</w:t>
      </w:r>
    </w:p>
    <w:p>
      <w:r>
        <w:t>作者：武志红著</w:t>
      </w:r>
    </w:p>
    <w:p>
      <w:r>
        <w:t>出版社：世界图书出版公司北京公司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为何家会伤人  揭示家庭中的心理真相 评论地址：https://www.jiaokey.com/book/detail/12047790.html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