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书名：让爱给你幸福  共同营造美满婚姻和幸福家庭</w:t>
      </w:r>
    </w:p>
    <w:p>
      <w:r>
        <w:t>作者：（英）安妮·尼科尔斯（Anne Nicholls）著；海岸译</w:t>
      </w:r>
    </w:p>
    <w:p>
      <w:r>
        <w:t>出版社：上海：上海科学普及出版社</w:t>
      </w:r>
    </w:p>
    <w:p>
      <w:r>
        <w:t>出版日期：2005.01</w:t>
      </w:r>
    </w:p>
    <w:p>
      <w:r>
        <w:t>总页数：265</w:t>
      </w:r>
    </w:p>
    <w:p>
      <w:r>
        <w:t>更多请访问教客网: www.jiaokey.com</w:t>
      </w:r>
    </w:p>
    <w:p>
      <w:r>
        <w:t>让爱给你幸福  共同营造美满婚姻和幸福家庭 评论地址：https://www.jiaokey.com/book/detail/12047788.html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