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书名：男人为女人要做的100件事  把爱落到实处</w:t>
      </w:r>
    </w:p>
    <w:p>
      <w:r>
        <w:t>作者：阿言编；晓科绘</w:t>
      </w:r>
    </w:p>
    <w:p>
      <w:r>
        <w:t>出版社：北京：华文出版社</w:t>
      </w:r>
    </w:p>
    <w:p>
      <w:r>
        <w:t>出版日期：2005.01</w:t>
      </w:r>
    </w:p>
    <w:p>
      <w:r>
        <w:t>总页数：201</w:t>
      </w:r>
    </w:p>
    <w:p>
      <w:r>
        <w:t>更多请访问教客网: www.jiaokey.com</w:t>
      </w:r>
    </w:p>
    <w:p>
      <w:r>
        <w:t>男人为女人要做的100件事  把爱落到实处 评论地址：https://www.jiaokey.com/book/detail/12047785.html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