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沥青路面强度变化规律及养护</w:t>
      </w:r>
    </w:p>
    <w:p>
      <w:r>
        <w:rPr>
          <w:rFonts w:ascii="宋体" w:hAnsi="宋体" w:eastAsia="宋体"/>
          <w:sz w:val="24"/>
        </w:rPr>
        <w:t>王新友主编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沥青路面强度变化规律及养护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本书出售、求购地址：https://www.jiaokey.com/book/detail/12047751.html</w:t>
      </w:r>
    </w:p>
    <w:p>
      <w:r>
        <w:t>更多相关图书推荐：https://www.jiaokey.com</w:t>
      </w:r>
    </w:p>
    <w:p>
      <w:r>
        <w:t>王新友主编 其他作品：https://www.jiaokey.com/tag/王新友主编.html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关键词搜索：https://www.jiaokey.com/tag/沥青路面强度变化规律及养护.html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