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卡耐基当众说话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卡耐基当众说话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本书出售、求购地址：https://www.jiaokey.com/book/detail/12047745.html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关键词搜索：https://www.jiaokey.com/tag/卡耐基当众说话.html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