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  第3卷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本书出售、求购地址：https://www.jiaokey.com/book/detail/12047744.html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关键词搜索：https://www.jiaokey.com/tag/卡耐基人性的优点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