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卡耐基优效销售  第五卷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卡耐基优效销售 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本书出售、求购地址：https://www.jiaokey.com/book/detail/12047743.html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关键词搜索：https://www.jiaokey.com/tag/卡耐基优效销售 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