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卡耐基人际交往  第6卷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卡耐基人际交往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本书出售、求购地址：https://www.jiaokey.com/book/detail/12047742.html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关键词搜索：https://www.jiaokey.com/tag/卡耐基人际交往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