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书名：“毁”人不倦  自毁人生三十五招</w:t>
      </w:r>
    </w:p>
    <w:p>
      <w:r>
        <w:t>作者：（美）本·斯坦著；周丹译</w:t>
      </w:r>
    </w:p>
    <w:p>
      <w:r>
        <w:t>出版社：杭州:浙江教育出版社,2005.04</w:t>
      </w:r>
    </w:p>
    <w:p>
      <w:r>
        <w:t>出版日期：</w:t>
      </w:r>
    </w:p>
    <w:p>
      <w:r>
        <w:t>总页数：93</w:t>
      </w:r>
    </w:p>
    <w:p>
      <w:r>
        <w:t>更多请访问教客网: www.jiaokey.com</w:t>
      </w:r>
    </w:p>
    <w:p>
      <w:r>
        <w:t>“毁”人不倦  自毁人生三十五招 评论地址：https://www.jiaokey.com/book/detail/12047740.html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