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  第4版</w:t>
      </w:r>
    </w:p>
    <w:p>
      <w:r>
        <w:rPr>
          <w:rFonts w:ascii="宋体" w:hAnsi="宋体" w:eastAsia="宋体"/>
          <w:sz w:val="24"/>
        </w:rPr>
        <w:t>（英）A·鲁宾逊（Alan Robinson），（英）W·A·李维斯（W. Andrew Livesey）著；鲁植雄等译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（英）A·鲁宾逊（Alan Robinson），（英）W·A·李维斯（W. Andrew Livesey）著；鲁植雄等译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本书出售、求购地址：https://www.jiaokey.com/book/detail/12047721.html</w:t>
      </w:r>
    </w:p>
    <w:p>
      <w:r>
        <w:t>更多相关图书推荐：https://www.jiaokey.com</w:t>
      </w:r>
    </w:p>
    <w:p>
      <w:r>
        <w:t>（英）A·鲁宾逊（Alan Robinson），（英）W·A·李维斯（W. Andrew Livesey）著；鲁植雄等译 其他作品：https://www.jiaokey.com/tag/（英）A·鲁宾逊（Alan Robinson），（英）W·A·李维斯（W. Andrew Livesey）著；鲁植雄等译.html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关键词搜索：https://www.jiaokey.com/tag/汽车车身修复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