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书名：矿产资源开发利用与规划</w:t>
      </w:r>
    </w:p>
    <w:p>
      <w:r>
        <w:t>作者：邢立亭，徐征和，王青主编</w:t>
      </w:r>
    </w:p>
    <w:p>
      <w:r>
        <w:t>出版社：北京：冶金工业出版社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矿产资源开发利用与规划 评论地址：https://www.jiaokey.com/book/detail/12047716.html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