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书名：幻灭的梦  翁文灏与中国早期工业化</w:t>
      </w:r>
    </w:p>
    <w:p>
      <w:r>
        <w:t>作者：李学通著</w:t>
      </w:r>
    </w:p>
    <w:p>
      <w:r>
        <w:t>出版社：天津：天津古籍出版社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幻灭的梦  翁文灏与中国早期工业化 评论地址：https://www.jiaokey.com/book/detail/12047713.html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