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调查研究的典范  1961年陈云召开的煤炭、钢铁座谈会记录</w:t>
      </w:r>
    </w:p>
    <w:p>
      <w:r>
        <w:rPr>
          <w:rFonts w:ascii="宋体" w:hAnsi="宋体" w:eastAsia="宋体"/>
          <w:sz w:val="24"/>
        </w:rPr>
        <w:t>苏星记录；许保利整理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调查研究的典范  1961年陈云召开的煤炭、钢铁座谈会记录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苏星记录；许保利整理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本书出售、求购地址：https://www.jiaokey.com/book/detail/12047711.html</w:t>
      </w:r>
    </w:p>
    <w:p>
      <w:r>
        <w:t>更多相关图书推荐：https://www.jiaokey.com</w:t>
      </w:r>
    </w:p>
    <w:p>
      <w:r>
        <w:t>苏星记录；许保利整理 其他作品：https://www.jiaokey.com/tag/苏星记录；许保利整理.html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关键词搜索：https://www.jiaokey.com/tag/调查研究的典范  1961年陈云召开的煤炭、钢铁座谈会记录.html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