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主要国家生物技术及产业概况</w:t>
      </w:r>
    </w:p>
    <w:p>
      <w:r>
        <w:rPr>
          <w:rFonts w:ascii="宋体" w:hAnsi="宋体" w:eastAsia="宋体"/>
          <w:sz w:val="24"/>
        </w:rPr>
        <w:t>金炬，王宏广，安道昌主编；经济合作与发展组织著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主要国家生物技术及产业概况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金炬，王宏广，安道昌主编；经济合作与发展组织著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本书出售、求购地址：https://www.jiaokey.com/book/detail/12047708.html</w:t>
      </w:r>
    </w:p>
    <w:p>
      <w:r>
        <w:t>更多相关图书推荐：https://www.jiaokey.com</w:t>
      </w:r>
    </w:p>
    <w:p>
      <w:r>
        <w:t>金炬，王宏广，安道昌主编；经济合作与发展组织著 其他作品：https://www.jiaokey.com/tag/金炬，王宏广，安道昌主编；经济合作与发展组织著.html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关键词搜索：https://www.jiaokey.com/tag/主要国家生物技术及产业概况.html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