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药食传奇  中医保健养生食材精粹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药食传奇  中医保健养生食材精粹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本书出售、求购地址：https://www.jiaokey.com/book/detail/12047679.html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关键词搜索：https://www.jiaokey.com/tag/药食传奇  中医保健养生食材精粹.html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