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书名：水做的女人要补水  女性随身完美补水宝典</w:t>
      </w:r>
    </w:p>
    <w:p>
      <w:r>
        <w:t>作者：周贤芳编著</w:t>
      </w:r>
    </w:p>
    <w:p>
      <w:r>
        <w:t>出版社：北京：现代出版社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水做的女人要补水  女性随身完美补水宝典 评论地址：https://www.jiaokey.com/book/detail/12047677.html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