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驾驶员自我保健365妙计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驾驶员自我保健365妙计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本书出售、求购地址：https://www.jiaokey.com/book/detail/12047674.html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关键词搜索：https://www.jiaokey.com/tag/驾驶员自我保健365妙计.html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