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健康吃喝  中医食疗的全新解读  家庭珍藏版</w:t>
      </w:r>
    </w:p>
    <w:p>
      <w:r>
        <w:rPr>
          <w:rFonts w:ascii="宋体" w:hAnsi="宋体" w:eastAsia="宋体"/>
          <w:sz w:val="24"/>
        </w:rPr>
        <w:t>何富乐主编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健康吃喝  中医食疗的全新解读  家庭珍藏版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何富乐主编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本书出售、求购地址：https://www.jiaokey.com/book/detail/12047673.html</w:t>
      </w:r>
    </w:p>
    <w:p>
      <w:r>
        <w:t>更多相关图书推荐：https://www.jiaokey.com</w:t>
      </w:r>
    </w:p>
    <w:p>
      <w:r>
        <w:t>何富乐主编 其他作品：https://www.jiaokey.com/tag/何富乐主编.html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关键词搜索：https://www.jiaokey.com/tag/健康吃喝  中医食疗的全新解读  家庭珍藏版.html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