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逼近的瘟疫</w:t>
      </w:r>
    </w:p>
    <w:p>
      <w:r>
        <w:rPr>
          <w:rFonts w:ascii="宋体" w:hAnsi="宋体" w:eastAsia="宋体"/>
          <w:sz w:val="24"/>
        </w:rPr>
        <w:t>（美）劳里·加勒特著；杨岐鸣，杨宁译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逼近的瘟疫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（美）劳里·加勒特著；杨岐鸣，杨宁译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本书出售、求购地址：https://www.jiaokey.com/book/detail/12047661.html</w:t>
      </w:r>
    </w:p>
    <w:p>
      <w:r>
        <w:t>更多相关图书推荐：https://www.jiaokey.com</w:t>
      </w:r>
    </w:p>
    <w:p>
      <w:r>
        <w:t>（美）劳里·加勒特著；杨岐鸣，杨宁译 其他作品：https://www.jiaokey.com/tag/（美）劳里·加勒特著；杨岐鸣，杨宁译.html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关键词搜索：https://www.jiaokey.com/tag/逼近的瘟疫.html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