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世界皇室家族</w:t>
      </w:r>
    </w:p>
    <w:p>
      <w:r>
        <w:rPr>
          <w:rFonts w:ascii="宋体" w:hAnsi="宋体" w:eastAsia="宋体"/>
          <w:sz w:val="24"/>
        </w:rPr>
        <w:t>（英）Atlas Media Corp. &amp; Romance Classics公司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世界皇室家族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（英）Atlas Media Corp. &amp; Romance Classics公司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本书出售、求购地址：https://www.jiaokey.com/book/detail/12047658.html</w:t>
      </w:r>
    </w:p>
    <w:p>
      <w:r>
        <w:t>更多相关图书推荐：https://www.jiaokey.com</w:t>
      </w:r>
    </w:p>
    <w:p>
      <w:r>
        <w:t>（英）Atlas Media Corp. &amp; Romance Classics公司 其他作品：https://www.jiaokey.com/tag/（英）Atlas Media Corp. &amp; Romance Classics公司.html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关键词搜索：https://www.jiaokey.com/tag/世界皇室家族.html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