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汶川大地震10日实录  汉英双语</w:t>
      </w:r>
    </w:p>
    <w:p>
      <w:r>
        <w:rPr>
          <w:rFonts w:ascii="宋体" w:hAnsi="宋体" w:eastAsia="宋体"/>
          <w:sz w:val="24"/>
        </w:rPr>
        <w:t>中国对外翻译出版公司摘编翻译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汶川大地震10日实录  汉英双语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中国对外翻译出版公司摘编翻译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本书出售、求购地址：https://www.jiaokey.com/book/detail/12047656.html</w:t>
      </w:r>
    </w:p>
    <w:p>
      <w:r>
        <w:t>更多相关图书推荐：https://www.jiaokey.com</w:t>
      </w:r>
    </w:p>
    <w:p>
      <w:r>
        <w:t>中国对外翻译出版公司摘编翻译 其他作品：https://www.jiaokey.com/tag/中国对外翻译出版公司摘编翻译.html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关键词搜索：https://www.jiaokey.com/tag/汶川大地震10日实录  汉英双语.html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