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服务公平性、顾客消费情感与顾客和企业的关系</w:t>
      </w:r>
    </w:p>
    <w:p>
      <w:r>
        <w:rPr>
          <w:rFonts w:ascii="宋体" w:hAnsi="宋体" w:eastAsia="宋体"/>
          <w:sz w:val="24"/>
        </w:rPr>
        <w:t>温碧燕，汪纯孝，岑成德著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服务公平性、顾客消费情感与顾客和企业的关系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温碧燕，汪纯孝，岑成德著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本书出售、求购地址：https://www.jiaokey.com/book/detail/12047641.html</w:t>
      </w:r>
    </w:p>
    <w:p>
      <w:r>
        <w:t>更多相关图书推荐：https://www.jiaokey.com</w:t>
      </w:r>
    </w:p>
    <w:p>
      <w:r>
        <w:t>温碧燕，汪纯孝，岑成德著 其他作品：https://www.jiaokey.com/tag/温碧燕，汪纯孝，岑成德著.html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