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萨维尼法学方法论讲义与格林笔记</w:t>
      </w:r>
    </w:p>
    <w:p>
      <w:r>
        <w:rPr>
          <w:rFonts w:ascii="宋体" w:hAnsi="宋体" w:eastAsia="宋体"/>
          <w:sz w:val="24"/>
        </w:rPr>
        <w:t>（德）萨维尼，（德）格林著；杨代雄译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萨维尼法学方法论讲义与格林笔记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（德）萨维尼，（德）格林著；杨代雄译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本书出售、求购地址：https://www.jiaokey.com/book/detail/12047634.html</w:t>
      </w:r>
    </w:p>
    <w:p>
      <w:r>
        <w:t>更多相关图书推荐：https://www.jiaokey.com</w:t>
      </w:r>
    </w:p>
    <w:p>
      <w:r>
        <w:t>（德）萨维尼，（德）格林著；杨代雄译 其他作品：https://www.jiaokey.com/tag/（德）萨维尼，（德）格林著；杨代雄译.html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关键词搜索：https://www.jiaokey.com/tag/萨维尼法学方法论讲义与格林笔记.html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