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中小物流企业制胜的关键</w:t>
      </w:r>
    </w:p>
    <w:p>
      <w:r>
        <w:rPr>
          <w:rFonts w:ascii="宋体" w:hAnsi="宋体" w:eastAsia="宋体"/>
          <w:sz w:val="24"/>
        </w:rPr>
        <w:t>（日）森田，富士夫著；许京，孙庚译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中小物流企业制胜的关键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（日）森田，富士夫著；许京，孙庚译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本书出售、求购地址：https://www.jiaokey.com/book/detail/12047623.html</w:t>
      </w:r>
    </w:p>
    <w:p>
      <w:r>
        <w:t>更多相关图书推荐：https://www.jiaokey.com</w:t>
      </w:r>
    </w:p>
    <w:p>
      <w:r>
        <w:t>（日）森田，富士夫著；许京，孙庚译 其他作品：https://www.jiaokey.com/tag/（日）森田，富士夫著；许京，孙庚译.html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关键词搜索：https://www.jiaokey.com/tag/中小物流企业制胜的关键.html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