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书名：老传统  小歌剧</w:t>
      </w:r>
    </w:p>
    <w:p>
      <w:r>
        <w:t>作者：黄粲兮编剧，杨甫明配曲</w:t>
      </w:r>
    </w:p>
    <w:p>
      <w:r>
        <w:t>出版社：长沙：湖南人民出版社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老传统  小歌剧 评论地址：https://www.jiaokey.com/book/detail/12047598.html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