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书名：梅兰芳的舞台艺术  下集  洛神、贵妃醉酒、霸王别姬</w:t>
      </w:r>
    </w:p>
    <w:p>
      <w:r>
        <w:t>作者：许&lt;font color=Red&gt;姬&lt;/font&gt;传，朱家溍著</w:t>
      </w:r>
    </w:p>
    <w:p>
      <w:r>
        <w:t>出版社：通俗文艺出版社,1957.04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梅兰芳的舞台艺术  下集  洛神、贵妃醉酒、霸王别姬 评论地址：https://www.jiaokey.com/book/detail/12047415.html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