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书名：长生殿笺注</w:t>
      </w:r>
    </w:p>
    <w:p>
      <w:r>
        <w:t>作者：（清）洪升原著；（日）竹村则行，康保成笺注</w:t>
      </w:r>
    </w:p>
    <w:p>
      <w:r>
        <w:t>出版社：郑州：中州古籍出版社</w:t>
      </w:r>
    </w:p>
    <w:p>
      <w:r>
        <w:t>出版日期：1999.02</w:t>
      </w:r>
    </w:p>
    <w:p>
      <w:r>
        <w:t>总页数：429</w:t>
      </w:r>
    </w:p>
    <w:p>
      <w:r>
        <w:t>更多请访问教客网: www.jiaokey.com</w:t>
      </w:r>
    </w:p>
    <w:p>
      <w:r>
        <w:t>长生殿笺注 评论地址：https://www.jiaokey.com/book/detail/12047369.html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