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书名：烽火中的三代  四幕九场话剧</w:t>
      </w:r>
    </w:p>
    <w:p>
      <w:r>
        <w:t>作者：孙伟等著</w:t>
      </w:r>
    </w:p>
    <w:p>
      <w:r>
        <w:t>出版社：太原:山西人民出版社,1959.12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烽火中的三代  四幕九场话剧 评论地址：https://www.jiaokey.com/book/detail/12047304.html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