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书名：九号服务员  独幕喜剧</w:t>
      </w:r>
    </w:p>
    <w:p>
      <w:r>
        <w:t>作者：成都市服务公司业余话剧组集体创作</w:t>
      </w:r>
    </w:p>
    <w:p>
      <w:r>
        <w:t>出版社：成都：四川人民出版社</w:t>
      </w:r>
    </w:p>
    <w:p>
      <w:r>
        <w:t>出版日期：1965.11</w:t>
      </w:r>
    </w:p>
    <w:p>
      <w:r>
        <w:t>总页数：40</w:t>
      </w:r>
    </w:p>
    <w:p>
      <w:r>
        <w:t>更多请访问教客网: www.jiaokey.com</w:t>
      </w:r>
    </w:p>
    <w:p>
      <w:r>
        <w:t>九号服务员  独幕喜剧 评论地址：https://www.jiaokey.com/book/detail/12047302.html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