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书名：在勤工俭学中  话剧</w:t>
      </w:r>
    </w:p>
    <w:p>
      <w:r>
        <w:t>作者：王永孝，胡天相编</w:t>
      </w:r>
    </w:p>
    <w:p>
      <w:r>
        <w:t>出版社：长安书店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在勤工俭学中  话剧 评论地址：https://www.jiaokey.com/book/detail/12047300.html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