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书名：抗美援朝·保家卫国  五幕一景话剧</w:t>
      </w:r>
    </w:p>
    <w:p>
      <w:r>
        <w:t>作者：陈汝琦撰</w:t>
      </w:r>
    </w:p>
    <w:p>
      <w:r>
        <w:t>出版社：正风出版社</w:t>
      </w:r>
    </w:p>
    <w:p>
      <w:r>
        <w:t>出版日期：1951.05</w:t>
      </w:r>
    </w:p>
    <w:p>
      <w:r>
        <w:t>总页数：252</w:t>
      </w:r>
    </w:p>
    <w:p>
      <w:r>
        <w:t>更多请访问教客网: www.jiaokey.com</w:t>
      </w:r>
    </w:p>
    <w:p>
      <w:r>
        <w:t>抗美援朝·保家卫国  五幕一景话剧 评论地址：https://www.jiaokey.com/book/detail/12047298.html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