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书名：脱盲大喜  独幕话剧</w:t>
      </w:r>
    </w:p>
    <w:p>
      <w:r>
        <w:t>作者：段承滨，王培著</w:t>
      </w:r>
    </w:p>
    <w:p>
      <w:r>
        <w:t>出版社：长春：吉林人民出版社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脱盲大喜  独幕话剧 评论地址：https://www.jiaokey.com/book/detail/12047287.html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