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书名：将军列兵  话剧</w:t>
      </w:r>
    </w:p>
    <w:p>
      <w:r>
        <w:t>作者：庄孟达，鹿正公，郜立成等集体创作</w:t>
      </w:r>
    </w:p>
    <w:p>
      <w:r>
        <w:t>出版社：长安书店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将军列兵  话剧 评论地址：https://www.jiaokey.com/book/detail/12047259.html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